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 Is Your Car Ready for Winter?</w:t>
      </w:r>
    </w:p>
    <w:p>
      <w:r>
        <w:t>Winter driving can be unpredictable — icy roads, freezing mornings, and dark evenings make every journey a bit trickier. A few small checks now can save you from big problems later. Let’s get you and your car winter-ready!</w:t>
      </w:r>
    </w:p>
    <w:p>
      <w:pPr>
        <w:pStyle w:val="Heading2"/>
      </w:pPr>
      <w:r>
        <w:t>🌡️ 1. Cold Weather &amp; Your Battery</w:t>
      </w:r>
    </w:p>
    <w:p>
      <w:r>
        <w:t>Cold weather is hard on car batteries — even reliable ones can fail when the temperature drops. If you’ve had to jump-start your car recently, don’t wait until it dies completely.</w:t>
        <w:br/>
        <w:br/>
        <w:t>🔋 Top Tips:</w:t>
        <w:br/>
        <w:t>- Most batteries last 3–5 years — get yours tested before it leaves you stranded.</w:t>
        <w:br/>
        <w:t>- If your car struggles to start, replace the battery early.</w:t>
        <w:br/>
        <w:t>- Keep jump leads or a power pack in the boot — just in case.</w:t>
        <w:br/>
        <w:br/>
        <w:t>Remember, a weak alternator can also cause battery problems, so ask your garage to check that too.</w:t>
      </w:r>
    </w:p>
    <w:p>
      <w:pPr>
        <w:pStyle w:val="Heading2"/>
      </w:pPr>
      <w:r>
        <w:t>🧣 2. Pack a Winter Emergency Kit</w:t>
      </w:r>
    </w:p>
    <w:p>
      <w:r>
        <w:t>If you break down, you might be waiting in the cold — especially if you need to stand away from your car on a busy road. Be prepared and pack a winter kit:</w:t>
        <w:br/>
        <w:br/>
        <w:t>🧥 Warm clothes &amp; gloves</w:t>
        <w:br/>
        <w:t>🧤 Blanket</w:t>
        <w:br/>
        <w:t>🥤 Water &amp; snacks</w:t>
        <w:br/>
        <w:t>🔦 Torch (with spare batteries)</w:t>
        <w:br/>
        <w:t>🦺 High-vis vest</w:t>
        <w:br/>
        <w:t>📱 Phone charger or power bank</w:t>
        <w:br/>
        <w:br/>
        <w:t>💡 Tip: Layers are key. Stay warm, but don’t overheat — sweating can make you colder later!</w:t>
      </w:r>
    </w:p>
    <w:p>
      <w:pPr>
        <w:pStyle w:val="Heading2"/>
      </w:pPr>
      <w:r>
        <w:t>🪟 3. Stay Clear &amp; See Clearly</w:t>
      </w:r>
    </w:p>
    <w:p>
      <w:r>
        <w:t>Visibility is everything when roads are icy or foggy.</w:t>
        <w:br/>
        <w:br/>
        <w:t>✅ Use screenwash with de-icer, and top it up regularly — keep spare in the boot.</w:t>
        <w:br/>
        <w:t>❌ Never pour hot water on frozen glass — it can crack your windscreen.</w:t>
        <w:br/>
        <w:t>💨 Set ventilation to bring in fresh air to stop misting.</w:t>
        <w:br/>
        <w:t>🔥 Use front and rear demisters to clear condensation quickly.</w:t>
        <w:br/>
        <w:t>🧽 Keep a microfibre cloth handy for quick window wipes.</w:t>
      </w:r>
    </w:p>
    <w:p>
      <w:pPr>
        <w:pStyle w:val="Heading2"/>
      </w:pPr>
      <w:r>
        <w:t>❄️ 4. Respect the Ice</w:t>
      </w:r>
    </w:p>
    <w:p>
      <w:r>
        <w:t>Black ice can catch even experienced drivers off guard. Drive gently, brake early, and give yourself extra space.</w:t>
        <w:br/>
        <w:br/>
        <w:t>🚘 Keep at least a 10-second gap from the car ahead.</w:t>
        <w:br/>
        <w:t>🛞 Check tyre tread — 3mm+ is safest in winter.</w:t>
        <w:br/>
        <w:t>🌨️ Consider winter or all-season tyres for extra grip.</w:t>
        <w:br/>
        <w:t>💡 Pro Tip: If you’re stuck, slightly lower your tyre pressure to increase traction — then reinflate as soon as possible.</w:t>
        <w:br/>
        <w:br/>
        <w:t>Also, frozen locks or doors? Use de-icer spray and gently nudge — don’t force handles!</w:t>
      </w:r>
    </w:p>
    <w:p>
      <w:pPr>
        <w:pStyle w:val="Heading2"/>
      </w:pPr>
      <w:r>
        <w:t>🌧️ 5. Wet, Slushy &amp; Salty Roads</w:t>
      </w:r>
    </w:p>
    <w:p>
      <w:r>
        <w:t>Slush, hail, and salt all affect traction and stopping distances.</w:t>
        <w:br/>
        <w:br/>
        <w:t>🛑 Avoid sharp turns or sudden braking.</w:t>
        <w:br/>
        <w:t>🚗 Keep tyres correctly inflated.</w:t>
        <w:br/>
        <w:t>💧 Wash your car more often — including underneath — to stop salt corrosion.</w:t>
        <w:br/>
        <w:t>🛠️ Apply a rust-protection coating (like Lanoguard or Waxoyl) for long-term care.</w:t>
        <w:br/>
        <w:br/>
        <w:t>Salt helps melt ice, but it also leaves roads greasy — so drive smoothly and anticipate stops.</w:t>
      </w:r>
    </w:p>
    <w:p>
      <w:pPr>
        <w:pStyle w:val="Heading2"/>
      </w:pPr>
      <w:r>
        <w:t>🌙 6. Darker Days, Brighter Lights</w:t>
      </w:r>
    </w:p>
    <w:p>
      <w:r>
        <w:t>With shorter days and longer nights, visibility matters more than ever.</w:t>
        <w:br/>
        <w:br/>
        <w:t>💡 Test all lights — headlights, brake, fog, and indicators.</w:t>
        <w:br/>
        <w:t>🔦 Keep a torch in your glovebox.</w:t>
        <w:br/>
        <w:t>❄️ Clear snow and ice from your roof, lights, bonnet, and number plates before driving — it’s safer and it’s the law.</w:t>
        <w:br/>
        <w:t>🔋 Fogged-up or dull headlight covers? Give them a quick clean to boost brightness.</w:t>
      </w:r>
    </w:p>
    <w:p>
      <w:pPr>
        <w:pStyle w:val="Heading2"/>
      </w:pPr>
      <w:r>
        <w:t>🧰 7. Don’t Forget the Basics</w:t>
      </w:r>
    </w:p>
    <w:p>
      <w:r>
        <w:t>✅ Check your antifreeze</w:t>
        <w:br/>
        <w:t>✅ Keep your fuel tank at least half full</w:t>
        <w:br/>
        <w:t>✅ Make sure your wiper blades are in good condition</w:t>
        <w:br/>
        <w:t>✅ Know your breakdown recovery number</w:t>
        <w:br/>
        <w:t>✅ Keep a small shovel if you live in snowy areas</w:t>
      </w:r>
    </w:p>
    <w:p>
      <w:pPr>
        <w:pStyle w:val="Heading2"/>
      </w:pPr>
      <w:r>
        <w:t>✅ Winter Car Readiness Checklist</w:t>
      </w:r>
    </w:p>
    <w:p>
      <w:r>
        <w:t>🟩 Battery tested</w:t>
        <w:br/>
        <w:t>🟩 Tyre tread &amp; pressure checked</w:t>
        <w:br/>
        <w:t>🟩 Screenwash with de-icer</w:t>
        <w:br/>
        <w:t>🟩 Lights working</w:t>
        <w:br/>
        <w:t>🟩 Emergency kit packed</w:t>
        <w:br/>
        <w:t>🟩 Car washed &amp; undersealed</w:t>
        <w:br/>
        <w:t>🟩 Snow cleared before driving</w:t>
      </w:r>
    </w:p>
    <w:p>
      <w:pPr>
        <w:pStyle w:val="Heading2"/>
      </w:pPr>
      <w:r>
        <w:t>💬 Final Thought</w:t>
      </w:r>
    </w:p>
    <w:p>
      <w:r>
        <w:t>Preparation beats panic — every time.</w:t>
        <w:br/>
        <w:t>Take just 10 minutes this week to check your car, top up your fluids, and pack your essentials. You’ll thank yourself when the frost hits. Stay safe, stay warm, and drive smart this winter.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